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lacrosse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ZONE    </w:t>
      </w:r>
      <w:r>
        <w:t xml:space="preserve">   WIN    </w:t>
      </w:r>
      <w:r>
        <w:t xml:space="preserve">   WHISTLE    </w:t>
      </w:r>
      <w:r>
        <w:t xml:space="preserve">   UNIFORM    </w:t>
      </w:r>
      <w:r>
        <w:t xml:space="preserve">   TRANSITION    </w:t>
      </w:r>
      <w:r>
        <w:t xml:space="preserve">   TIMEOUT    </w:t>
      </w:r>
      <w:r>
        <w:t xml:space="preserve">   THROW    </w:t>
      </w:r>
      <w:r>
        <w:t xml:space="preserve">   TEAM    </w:t>
      </w:r>
      <w:r>
        <w:t xml:space="preserve">   SHOOT    </w:t>
      </w:r>
      <w:r>
        <w:t xml:space="preserve">   SCOOP    </w:t>
      </w:r>
      <w:r>
        <w:t xml:space="preserve">   SAVE    </w:t>
      </w:r>
      <w:r>
        <w:t xml:space="preserve">   RUN    </w:t>
      </w:r>
      <w:r>
        <w:t xml:space="preserve">   ROSTER    </w:t>
      </w:r>
      <w:r>
        <w:t xml:space="preserve">   ROLL    </w:t>
      </w:r>
      <w:r>
        <w:t xml:space="preserve">   REFEREE    </w:t>
      </w:r>
      <w:r>
        <w:t xml:space="preserve">   QUICK    </w:t>
      </w:r>
      <w:r>
        <w:t xml:space="preserve">   PRACTICE    </w:t>
      </w:r>
      <w:r>
        <w:t xml:space="preserve">   PLAY    </w:t>
      </w:r>
      <w:r>
        <w:t xml:space="preserve">   PENALTY    </w:t>
      </w:r>
      <w:r>
        <w:t xml:space="preserve">   PASS    </w:t>
      </w:r>
      <w:r>
        <w:t xml:space="preserve">   OPPONENT    </w:t>
      </w:r>
      <w:r>
        <w:t xml:space="preserve">   MIDFIELDER    </w:t>
      </w:r>
      <w:r>
        <w:t xml:space="preserve">   LOSE    </w:t>
      </w:r>
      <w:r>
        <w:t xml:space="preserve">   LINE    </w:t>
      </w:r>
      <w:r>
        <w:t xml:space="preserve">   ISOLATION    </w:t>
      </w:r>
      <w:r>
        <w:t xml:space="preserve">   INTERCEPT    </w:t>
      </w:r>
      <w:r>
        <w:t xml:space="preserve">   HUSTLE    </w:t>
      </w:r>
      <w:r>
        <w:t xml:space="preserve">   HIT    </w:t>
      </w:r>
      <w:r>
        <w:t xml:space="preserve">   GOALKEEPER    </w:t>
      </w:r>
      <w:r>
        <w:t xml:space="preserve">   GOAL    </w:t>
      </w:r>
      <w:r>
        <w:t xml:space="preserve">   GAME    </w:t>
      </w:r>
      <w:r>
        <w:t xml:space="preserve">   FUN    </w:t>
      </w:r>
      <w:r>
        <w:t xml:space="preserve">   FIELD    </w:t>
      </w:r>
      <w:r>
        <w:t xml:space="preserve">   FANS    </w:t>
      </w:r>
      <w:r>
        <w:t xml:space="preserve">   FACEOFF    </w:t>
      </w:r>
      <w:r>
        <w:t xml:space="preserve">   EQUIPMENT    </w:t>
      </w:r>
      <w:r>
        <w:t xml:space="preserve">   DODGE    </w:t>
      </w:r>
      <w:r>
        <w:t xml:space="preserve">   DEKE    </w:t>
      </w:r>
      <w:r>
        <w:t xml:space="preserve">   DEFENSEMAN    </w:t>
      </w:r>
      <w:r>
        <w:t xml:space="preserve">   CRADLE    </w:t>
      </w:r>
      <w:r>
        <w:t xml:space="preserve">   COACH    </w:t>
      </w:r>
      <w:r>
        <w:t xml:space="preserve">   CHECK    </w:t>
      </w:r>
      <w:r>
        <w:t xml:space="preserve">   CATCH    </w:t>
      </w:r>
      <w:r>
        <w:t xml:space="preserve">   BOX    </w:t>
      </w:r>
      <w:r>
        <w:t xml:space="preserve">   BOUNCE    </w:t>
      </w:r>
      <w:r>
        <w:t xml:space="preserve">   BALL    </w:t>
      </w:r>
      <w:r>
        <w:t xml:space="preserve">   ATTACKMAN    </w:t>
      </w:r>
      <w:r>
        <w:t xml:space="preserve">   ASSIST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lacrosse</dc:title>
  <dcterms:created xsi:type="dcterms:W3CDTF">2021-10-11T10:43:08Z</dcterms:created>
  <dcterms:modified xsi:type="dcterms:W3CDTF">2021-10-11T10:43:08Z</dcterms:modified>
</cp:coreProperties>
</file>