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lacrosse and 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brawl    </w:t>
      </w:r>
      <w:r>
        <w:t xml:space="preserve">   carlosdelgado    </w:t>
      </w:r>
      <w:r>
        <w:t xml:space="preserve">   monterey    </w:t>
      </w:r>
      <w:r>
        <w:t xml:space="preserve">   pizzaparty    </w:t>
      </w:r>
      <w:r>
        <w:t xml:space="preserve">   cup    </w:t>
      </w:r>
      <w:r>
        <w:t xml:space="preserve">   changeup    </w:t>
      </w:r>
      <w:r>
        <w:t xml:space="preserve">   5minmajor    </w:t>
      </w:r>
      <w:r>
        <w:t xml:space="preserve">   unassisted    </w:t>
      </w:r>
      <w:r>
        <w:t xml:space="preserve">   pushups    </w:t>
      </w:r>
      <w:r>
        <w:t xml:space="preserve">   oppositefield    </w:t>
      </w:r>
      <w:r>
        <w:t xml:space="preserve">   umpiressuck    </w:t>
      </w:r>
      <w:r>
        <w:t xml:space="preserve">   slide    </w:t>
      </w:r>
      <w:r>
        <w:t xml:space="preserve">   cradle    </w:t>
      </w:r>
      <w:r>
        <w:t xml:space="preserve">   highstick    </w:t>
      </w:r>
      <w:r>
        <w:t xml:space="preserve">   yardsale    </w:t>
      </w:r>
      <w:r>
        <w:t xml:space="preserve">   fastball    </w:t>
      </w:r>
      <w:r>
        <w:t xml:space="preserve">   goal    </w:t>
      </w:r>
      <w:r>
        <w:t xml:space="preserve">   stolenbase    </w:t>
      </w:r>
      <w:r>
        <w:t xml:space="preserve">   pickoff    </w:t>
      </w:r>
      <w:r>
        <w:t xml:space="preserve">   penalty    </w:t>
      </w:r>
      <w:r>
        <w:t xml:space="preserve">   homerun    </w:t>
      </w:r>
      <w:r>
        <w:t xml:space="preserve">   curveball    </w:t>
      </w:r>
      <w:r>
        <w:t xml:space="preserve">   lacrosse    </w:t>
      </w:r>
      <w:r>
        <w:t xml:space="preserve">   hattrick    </w:t>
      </w:r>
      <w:r>
        <w:t xml:space="preserve">   bodycheck    </w:t>
      </w:r>
      <w:r>
        <w:t xml:space="preserve">   defender    </w:t>
      </w:r>
      <w:r>
        <w:t xml:space="preserve">   longpole    </w:t>
      </w:r>
      <w:r>
        <w:t xml:space="preserve">   offsides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lacrosse and baseball</dc:title>
  <dcterms:created xsi:type="dcterms:W3CDTF">2021-10-11T10:43:37Z</dcterms:created>
  <dcterms:modified xsi:type="dcterms:W3CDTF">2021-10-11T10:43:37Z</dcterms:modified>
</cp:coreProperties>
</file>