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discerning    </w:t>
      </w:r>
      <w:r>
        <w:t xml:space="preserve">   loyal    </w:t>
      </w:r>
      <w:r>
        <w:t xml:space="preserve">   brave    </w:t>
      </w:r>
      <w:r>
        <w:t xml:space="preserve">   overwhelmed    </w:t>
      </w:r>
      <w:r>
        <w:t xml:space="preserve">   manipulative    </w:t>
      </w:r>
      <w:r>
        <w:t xml:space="preserve">   niave    </w:t>
      </w:r>
      <w:r>
        <w:t xml:space="preserve">   wicked    </w:t>
      </w:r>
      <w:r>
        <w:t xml:space="preserve">   tyrannical    </w:t>
      </w:r>
      <w:r>
        <w:t xml:space="preserve">   violent    </w:t>
      </w:r>
      <w:r>
        <w:t xml:space="preserve">   conflicted    </w:t>
      </w:r>
      <w:r>
        <w:t xml:space="preserve">   friendship    </w:t>
      </w:r>
      <w:r>
        <w:t xml:space="preserve">   ambition    </w:t>
      </w:r>
      <w:r>
        <w:t xml:space="preserve">   betrayal    </w:t>
      </w:r>
      <w:r>
        <w:t xml:space="preserve">   Regicide    </w:t>
      </w:r>
      <w:r>
        <w:t xml:space="preserve">   guilt    </w:t>
      </w:r>
      <w:r>
        <w:t xml:space="preserve">   lady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macbeth</dc:title>
  <dcterms:created xsi:type="dcterms:W3CDTF">2021-10-11T10:42:21Z</dcterms:created>
  <dcterms:modified xsi:type="dcterms:W3CDTF">2021-10-11T10:42:21Z</dcterms:modified>
</cp:coreProperties>
</file>