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ladybirds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ladybirds    </w:t>
      </w:r>
      <w:r>
        <w:t xml:space="preserve">   aphids    </w:t>
      </w:r>
      <w:r>
        <w:t xml:space="preserve">   backbone    </w:t>
      </w:r>
      <w:r>
        <w:t xml:space="preserve">   black    </w:t>
      </w:r>
      <w:r>
        <w:t xml:space="preserve">   blue    </w:t>
      </w:r>
      <w:r>
        <w:t xml:space="preserve">   exoskeleton    </w:t>
      </w:r>
      <w:r>
        <w:t xml:space="preserve">   green    </w:t>
      </w:r>
      <w:r>
        <w:t xml:space="preserve">   insect    </w:t>
      </w:r>
      <w:r>
        <w:t xml:space="preserve">   ladybug    </w:t>
      </w:r>
      <w:r>
        <w:t xml:space="preserve">   minibeast    </w:t>
      </w:r>
      <w:r>
        <w:t xml:space="preserve">   red    </w:t>
      </w:r>
      <w:r>
        <w:t xml:space="preserve">   sixlegs    </w:t>
      </w:r>
      <w:r>
        <w:t xml:space="preserve">   spots    </w:t>
      </w:r>
      <w:r>
        <w:t xml:space="preserve">   wings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ladybirds</dc:title>
  <dcterms:created xsi:type="dcterms:W3CDTF">2021-10-11T10:43:35Z</dcterms:created>
  <dcterms:modified xsi:type="dcterms:W3CDTF">2021-10-11T10:43:35Z</dcterms:modified>
</cp:coreProperties>
</file>