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laethanta, postanna, aimsir, an teaghlach, an corp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tógálaí    </w:t>
      </w:r>
      <w:r>
        <w:t xml:space="preserve">   leabharlannaí    </w:t>
      </w:r>
      <w:r>
        <w:t xml:space="preserve">   rúnaí    </w:t>
      </w:r>
      <w:r>
        <w:t xml:space="preserve">   tréidlia    </w:t>
      </w:r>
      <w:r>
        <w:t xml:space="preserve">   dochtúir    </w:t>
      </w:r>
      <w:r>
        <w:t xml:space="preserve">   banaltra    </w:t>
      </w:r>
      <w:r>
        <w:t xml:space="preserve">   ceomhar    </w:t>
      </w:r>
      <w:r>
        <w:t xml:space="preserve">   fluich    </w:t>
      </w:r>
      <w:r>
        <w:t xml:space="preserve">   ag cur baisteach    </w:t>
      </w:r>
      <w:r>
        <w:t xml:space="preserve">   grianmhar    </w:t>
      </w:r>
      <w:r>
        <w:t xml:space="preserve">   cos    </w:t>
      </w:r>
      <w:r>
        <w:t xml:space="preserve">   ceann    </w:t>
      </w:r>
      <w:r>
        <w:t xml:space="preserve">   cluas    </w:t>
      </w:r>
      <w:r>
        <w:t xml:space="preserve">   lámh    </w:t>
      </w:r>
      <w:r>
        <w:t xml:space="preserve">   an aoine seo chugainn    </w:t>
      </w:r>
      <w:r>
        <w:t xml:space="preserve">   cúpla    </w:t>
      </w:r>
      <w:r>
        <w:t xml:space="preserve">   colceathrar    </w:t>
      </w:r>
      <w:r>
        <w:t xml:space="preserve">   máthair    </w:t>
      </w:r>
      <w:r>
        <w:t xml:space="preserve">   Iúil    </w:t>
      </w:r>
      <w:r>
        <w:t xml:space="preserve">   Bealtaine    </w:t>
      </w:r>
      <w:r>
        <w:t xml:space="preserve">   Déardaoin    </w:t>
      </w:r>
      <w:r>
        <w:t xml:space="preserve">   amárach    </w:t>
      </w:r>
      <w:r>
        <w:t xml:space="preserve">   inné    </w:t>
      </w:r>
      <w:r>
        <w:t xml:space="preserve">   inniu    </w:t>
      </w:r>
      <w:r>
        <w:t xml:space="preserve">  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laethanta, postanna, aimsir, an teaghlach, an corp</dc:title>
  <dcterms:created xsi:type="dcterms:W3CDTF">2021-10-11T10:42:30Z</dcterms:created>
  <dcterms:modified xsi:type="dcterms:W3CDTF">2021-10-11T10:42:30Z</dcterms:modified>
</cp:coreProperties>
</file>