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lag baomer and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yiras shomayim    </w:t>
      </w:r>
      <w:r>
        <w:t xml:space="preserve">   chasidishe yeshiva    </w:t>
      </w:r>
      <w:r>
        <w:t xml:space="preserve">   honoring    </w:t>
      </w:r>
      <w:r>
        <w:t xml:space="preserve">   peace    </w:t>
      </w:r>
      <w:r>
        <w:t xml:space="preserve">   friendship    </w:t>
      </w:r>
      <w:r>
        <w:t xml:space="preserve">   ahavas yisroel    </w:t>
      </w:r>
      <w:r>
        <w:t xml:space="preserve">   respect    </w:t>
      </w:r>
      <w:r>
        <w:t xml:space="preserve">   passed away    </w:t>
      </w:r>
      <w:r>
        <w:t xml:space="preserve">   footsteps    </w:t>
      </w:r>
      <w:r>
        <w:t xml:space="preserve">   chinuch    </w:t>
      </w:r>
      <w:r>
        <w:t xml:space="preserve">   shlichus    </w:t>
      </w:r>
      <w:r>
        <w:t xml:space="preserve">   goodness    </w:t>
      </w:r>
      <w:r>
        <w:t xml:space="preserve">   truth    </w:t>
      </w:r>
      <w:r>
        <w:t xml:space="preserve">   yiddishkeit    </w:t>
      </w:r>
      <w:r>
        <w:t xml:space="preserve">   kindness    </w:t>
      </w:r>
      <w:r>
        <w:t xml:space="preserve">   Hashem    </w:t>
      </w:r>
      <w:r>
        <w:t xml:space="preserve">   ba'al shem tov    </w:t>
      </w:r>
      <w:r>
        <w:t xml:space="preserve">   moshiach    </w:t>
      </w:r>
      <w:r>
        <w:t xml:space="preserve">   torah    </w:t>
      </w:r>
      <w:r>
        <w:t xml:space="preserve">   rashbi    </w:t>
      </w:r>
      <w:r>
        <w:t xml:space="preserve">   rabbi shimon bar yochai    </w:t>
      </w:r>
      <w:r>
        <w:t xml:space="preserve">   leaders    </w:t>
      </w:r>
      <w:r>
        <w:t xml:space="preserve">   tanaim    </w:t>
      </w:r>
      <w:r>
        <w:t xml:space="preserve">   lag baomer    </w:t>
      </w:r>
      <w:r>
        <w:t xml:space="preserve">   rabbi akiva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 baomer and students</dc:title>
  <dcterms:created xsi:type="dcterms:W3CDTF">2021-10-11T10:42:56Z</dcterms:created>
  <dcterms:modified xsi:type="dcterms:W3CDTF">2021-10-11T10:42:56Z</dcterms:modified>
</cp:coreProperties>
</file>