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l'agriculture au moyen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boisson commun pour les paysans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dechets des animaux utiliser comme l'engrais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ou on travail le metal dans un manoir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nourriture le plus commun pour les serfs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couper la laine d'un mouton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village agricole du moyen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enlever les mauvais herbes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ou on  cherche l'eau dans un village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personne plus importante dans le manoir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les arbres de fruit (plusieurs)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quand on ne seme pas les graines dans un champ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 important pour le sol- haricots et feves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parcels de terre agricole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plantes qu'on ne veut pas dans les champs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enlever les mauvaises herbes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prendre le produit des terres agricole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enlever ou prendre le lait des vaches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tourner le sol avant de semer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 qu'on utilise pour fertaliser les champs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outil qui tourne dans le vent ou dans une fleuve - moudre les grains/farine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synonyme pour planter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paysan le plus bas dans systeme feodal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l'agriculture au moyen age</dc:title>
  <dcterms:created xsi:type="dcterms:W3CDTF">2021-10-11T10:35:10Z</dcterms:created>
  <dcterms:modified xsi:type="dcterms:W3CDTF">2021-10-11T10:35:10Z</dcterms:modified>
</cp:coreProperties>
</file>