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lakes and ponds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shallow usually elongate lakes in coastal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that are rooted on the bottom and growing wholly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assemblage of algae growing under water attached to plant stems tree trunks and rocks and layered on bottom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 both single celled and multicellular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float free in the water.such as duckweed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depression that holds water for some or most of the year, and which cypresses grow  the tallest in the center.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sediments on the floor of a water body and the organisms that live among them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florida has one other type of still 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rooted on the bottom and protruding above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single-celled and small multicellular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varying shapes depths and slopes are scattered in depressions all across north florida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tiny (mostly microscopic) plants and animals in a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thats open water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waters are low in nutrients and or acidic and support little growth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permanent still water body contained in either a dammed stream or a bulldozed basin.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lakes and ponds</dc:title>
  <dcterms:created xsi:type="dcterms:W3CDTF">2021-10-12T20:24:33Z</dcterms:created>
  <dcterms:modified xsi:type="dcterms:W3CDTF">2021-10-12T20:24:33Z</dcterms:modified>
</cp:coreProperties>
</file>