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slaughter/ 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spirit    </w:t>
      </w:r>
      <w:r>
        <w:t xml:space="preserve">   dahl    </w:t>
      </w:r>
      <w:r>
        <w:t xml:space="preserve">   dickens    </w:t>
      </w:r>
      <w:r>
        <w:t xml:space="preserve">   gender roles    </w:t>
      </w:r>
      <w:r>
        <w:t xml:space="preserve">   housewife    </w:t>
      </w:r>
      <w:r>
        <w:t xml:space="preserve">   police    </w:t>
      </w:r>
      <w:r>
        <w:t xml:space="preserve">   ghost    </w:t>
      </w:r>
      <w:r>
        <w:t xml:space="preserve">   christmas    </w:t>
      </w:r>
      <w:r>
        <w:t xml:space="preserve">   solitary    </w:t>
      </w:r>
      <w:r>
        <w:t xml:space="preserve">   miserable    </w:t>
      </w:r>
      <w:r>
        <w:t xml:space="preserve">   patrik    </w:t>
      </w:r>
      <w:r>
        <w:t xml:space="preserve">   mary    </w:t>
      </w:r>
      <w:r>
        <w:t xml:space="preserve">   scrooge    </w:t>
      </w:r>
      <w:r>
        <w:t xml:space="preserve">   lamb    </w:t>
      </w:r>
      <w:r>
        <w:t xml:space="preserve">   giggle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slaughter/ a christmas carol</dc:title>
  <dcterms:created xsi:type="dcterms:W3CDTF">2021-10-11T10:44:16Z</dcterms:created>
  <dcterms:modified xsi:type="dcterms:W3CDTF">2021-10-11T10:44:16Z</dcterms:modified>
</cp:coreProperties>
</file>