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lambo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jalpa    </w:t>
      </w:r>
      <w:r>
        <w:t xml:space="preserve">   countach lp400    </w:t>
      </w:r>
      <w:r>
        <w:t xml:space="preserve">   countach p500 pro    </w:t>
      </w:r>
      <w:r>
        <w:t xml:space="preserve">   uraca 444    </w:t>
      </w:r>
      <w:r>
        <w:t xml:space="preserve">   uraco 333    </w:t>
      </w:r>
      <w:r>
        <w:t xml:space="preserve">   uraco 222    </w:t>
      </w:r>
      <w:r>
        <w:t xml:space="preserve">   urraco 111    </w:t>
      </w:r>
      <w:r>
        <w:t xml:space="preserve">   jarama s    </w:t>
      </w:r>
      <w:r>
        <w:t xml:space="preserve">   jarama gt    </w:t>
      </w:r>
      <w:r>
        <w:t xml:space="preserve">   islero s    </w:t>
      </w:r>
      <w:r>
        <w:t xml:space="preserve">   islero    </w:t>
      </w:r>
      <w:r>
        <w:t xml:space="preserve">   espada series 3    </w:t>
      </w:r>
      <w:r>
        <w:t xml:space="preserve">   espada series 2    </w:t>
      </w:r>
      <w:r>
        <w:t xml:space="preserve">   espada series 1    </w:t>
      </w:r>
      <w:r>
        <w:t xml:space="preserve">   miura svj    </w:t>
      </w:r>
      <w:r>
        <w:t xml:space="preserve">   miura sv    </w:t>
      </w:r>
      <w:r>
        <w:t xml:space="preserve">   miura sv prototipo    </w:t>
      </w:r>
      <w:r>
        <w:t xml:space="preserve">   miura roadster    </w:t>
      </w:r>
      <w:r>
        <w:t xml:space="preserve">   miura s    </w:t>
      </w:r>
      <w:r>
        <w:t xml:space="preserve">   miura    </w:t>
      </w:r>
      <w:r>
        <w:t xml:space="preserve">   miura prototipo    </w:t>
      </w:r>
      <w:r>
        <w:t xml:space="preserve">   400 gt monza    </w:t>
      </w:r>
      <w:r>
        <w:t xml:space="preserve">   400 gt 4+4    </w:t>
      </w:r>
      <w:r>
        <w:t xml:space="preserve">   400 gt flying star    </w:t>
      </w:r>
      <w:r>
        <w:t xml:space="preserve">   400 gt    </w:t>
      </w:r>
      <w:r>
        <w:t xml:space="preserve">   3500 gtz    </w:t>
      </w:r>
      <w:r>
        <w:t xml:space="preserve">   350 gtv    </w:t>
      </w:r>
      <w:r>
        <w:t xml:space="preserve">   350 gt    </w:t>
      </w:r>
      <w:r>
        <w:t xml:space="preserve">   350 gts    </w:t>
      </w:r>
      <w:r>
        <w:t xml:space="preserve">   aventador svj    </w:t>
      </w:r>
      <w:r>
        <w:t xml:space="preserve">   aventador svj roadster    </w:t>
      </w:r>
      <w:r>
        <w:t xml:space="preserve">   aventador s roadster    </w:t>
      </w:r>
      <w:r>
        <w:t xml:space="preserve">   aventador s    </w:t>
      </w:r>
      <w:r>
        <w:t xml:space="preserve">   hurican evo rwd    </w:t>
      </w:r>
      <w:r>
        <w:t xml:space="preserve">   hurican evo spyder    </w:t>
      </w:r>
      <w:r>
        <w:t xml:space="preserve">   hurican evo    </w:t>
      </w:r>
      <w:r>
        <w:t xml:space="preserve">   uris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lambo</dc:title>
  <dcterms:created xsi:type="dcterms:W3CDTF">2021-10-11T10:44:46Z</dcterms:created>
  <dcterms:modified xsi:type="dcterms:W3CDTF">2021-10-11T10:44:46Z</dcterms:modified>
</cp:coreProperties>
</file>