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romney    </w:t>
      </w:r>
      <w:r>
        <w:t xml:space="preserve">   Dorper    </w:t>
      </w:r>
      <w:r>
        <w:t xml:space="preserve">   budding    </w:t>
      </w:r>
      <w:r>
        <w:t xml:space="preserve">   dehorning    </w:t>
      </w:r>
      <w:r>
        <w:t xml:space="preserve">   staple    </w:t>
      </w:r>
      <w:r>
        <w:t xml:space="preserve">   cremp    </w:t>
      </w:r>
      <w:r>
        <w:t xml:space="preserve">   wool    </w:t>
      </w:r>
      <w:r>
        <w:t xml:space="preserve">   suffolk    </w:t>
      </w:r>
      <w:r>
        <w:t xml:space="preserve">   southdown    </w:t>
      </w:r>
      <w:r>
        <w:t xml:space="preserve">   rambouillet    </w:t>
      </w:r>
      <w:r>
        <w:t xml:space="preserve">   Lincon    </w:t>
      </w:r>
      <w:r>
        <w:t xml:space="preserve">   jacob    </w:t>
      </w:r>
      <w:r>
        <w:t xml:space="preserve">   hampshire    </w:t>
      </w:r>
      <w:r>
        <w:t xml:space="preserve">   dorset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lambs </dc:title>
  <dcterms:created xsi:type="dcterms:W3CDTF">2021-10-11T10:43:13Z</dcterms:created>
  <dcterms:modified xsi:type="dcterms:W3CDTF">2021-10-11T10:43:13Z</dcterms:modified>
</cp:coreProperties>
</file>