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lance stewart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subcribe    </w:t>
      </w:r>
      <w:r>
        <w:t xml:space="preserve">   snapchat    </w:t>
      </w:r>
      <w:r>
        <w:t xml:space="preserve">   vine    </w:t>
      </w:r>
      <w:r>
        <w:t xml:space="preserve">   facebook    </w:t>
      </w:r>
      <w:r>
        <w:t xml:space="preserve">   twitter    </w:t>
      </w:r>
      <w:r>
        <w:t xml:space="preserve">   tripod    </w:t>
      </w:r>
      <w:r>
        <w:t xml:space="preserve">   camera    </w:t>
      </w:r>
      <w:r>
        <w:t xml:space="preserve">   dimondplaybutton    </w:t>
      </w:r>
      <w:r>
        <w:t xml:space="preserve">   goldplaybutton    </w:t>
      </w:r>
      <w:r>
        <w:t xml:space="preserve">   greenscreen    </w:t>
      </w:r>
      <w:r>
        <w:t xml:space="preserve">   lancestewart    </w:t>
      </w:r>
      <w:r>
        <w:t xml:space="preserve">   lizzywurst    </w:t>
      </w:r>
      <w:r>
        <w:t xml:space="preserve">   mic    </w:t>
      </w:r>
      <w:r>
        <w:t xml:space="preserve">   silverplaybutton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lance stewart word search</dc:title>
  <dcterms:created xsi:type="dcterms:W3CDTF">2021-10-11T10:43:34Z</dcterms:created>
  <dcterms:modified xsi:type="dcterms:W3CDTF">2021-10-11T10:43:34Z</dcterms:modified>
</cp:coreProperties>
</file>