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Based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missionary work to educate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crusades led to the__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that rulers have gods approval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founder of the mughal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cultural rebirth off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represented the kings in provinces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brought about modernization and westernization to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slave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taking constantinope, the Ottomans renamed the city__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private individuals collect taxes for the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elite fighting force of the Ottoman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islam and hinduism blend?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Based Empires</dc:title>
  <dcterms:created xsi:type="dcterms:W3CDTF">2021-10-11T10:44:28Z</dcterms:created>
  <dcterms:modified xsi:type="dcterms:W3CDTF">2021-10-11T10:44:28Z</dcterms:modified>
</cp:coreProperties>
</file>