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chicken    </w:t>
      </w:r>
      <w:r>
        <w:t xml:space="preserve">   hedgehog    </w:t>
      </w:r>
      <w:r>
        <w:t xml:space="preserve">   bunny    </w:t>
      </w:r>
      <w:r>
        <w:t xml:space="preserve">   donkey    </w:t>
      </w:r>
      <w:r>
        <w:t xml:space="preserve">   giraffe    </w:t>
      </w:r>
      <w:r>
        <w:t xml:space="preserve">   koala    </w:t>
      </w:r>
      <w:r>
        <w:t xml:space="preserve">   fly    </w:t>
      </w:r>
      <w:r>
        <w:t xml:space="preserve">   bee    </w:t>
      </w:r>
      <w:r>
        <w:t xml:space="preserve">   ladybug    </w:t>
      </w:r>
      <w:r>
        <w:t xml:space="preserve">   snake    </w:t>
      </w:r>
      <w:r>
        <w:t xml:space="preserve">   zebra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animals</dc:title>
  <dcterms:created xsi:type="dcterms:W3CDTF">2021-10-11T10:43:06Z</dcterms:created>
  <dcterms:modified xsi:type="dcterms:W3CDTF">2021-10-11T10:43:06Z</dcterms:modified>
</cp:coreProperties>
</file>