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 ecosystems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luxuriant, dense forest rich in biodiversity, found typically in tropical areas with consistently heavy rainfall.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forest that grows in regions of the northern hemisphere with cold temperatures.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graphical representation of a location's basic climate.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area that was previously occupied by living things is disturbed, then re-colonized following the disturbance.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patch of land that has been forced to become a desert because mountain ranges blocked all plant-growing, rainy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 permanently frozen layer on or under Earth's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barren area of landscape where little precipitation occurs and, consequently, living conditions are hostile for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angular distance of a place north or south of the earth's equator, or of a celestial object north or south of the celestial equator, usually expressed in degrees and minutes.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orderly and predictable series of events through which a stable ecosystem forms in a previously uninhabited region.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open area of country covered with grass, especially one used for grazing.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regions of the surface, atmosphere, and hydrosphere of the earth (or analogous parts of other planets) occupied by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facing the wind or situated on the side facing the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plant species that can germinate and grow with limited resources, like they need heat exposure or low water availability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of people or things sharing a specified characteristic and following one after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vegetation composed primarily of broad-leaved trees that shed all their leaves during one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naturally occurring community of flora and fauna occupying a major habitat, e.g. forest or tundr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to colonize an ecosystem previously disturbed or damaged.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situated on or toward the side sheltered from the wind; downwind.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height of an object or point in relation to sea level or ground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vast, flat, treeless Arctic region of Europe, Asia, and North America in which the subsoil is permanently frozen.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ecosystems </dc:title>
  <dcterms:created xsi:type="dcterms:W3CDTF">2021-10-11T10:44:56Z</dcterms:created>
  <dcterms:modified xsi:type="dcterms:W3CDTF">2021-10-11T10:44:56Z</dcterms:modified>
</cp:coreProperties>
</file>