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of stories book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sister of gwen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beanstalk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cinderella's best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red riding hood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wife of conner and gwens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8th 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golden egg 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to the charming kingdom and mermaid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poison apple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bears and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pride is all she cares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grand daughter of the fairy godmother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conner    </w:t>
      </w:r>
      <w:r>
        <w:t xml:space="preserve">   enchantress    </w:t>
      </w:r>
      <w:r>
        <w:t xml:space="preserve">   Fairy kingdom    </w:t>
      </w:r>
      <w:r>
        <w:t xml:space="preserve">   goldilocks    </w:t>
      </w:r>
      <w:r>
        <w:t xml:space="preserve">   gwen    </w:t>
      </w:r>
      <w:r>
        <w:t xml:space="preserve">   jack    </w:t>
      </w:r>
      <w:r>
        <w:t xml:space="preserve">   mother goose    </w:t>
      </w:r>
      <w:r>
        <w:t xml:space="preserve">   red riding hood    </w:t>
      </w:r>
      <w:r>
        <w:t xml:space="preserve">   rumpelstiltskin    </w:t>
      </w:r>
      <w:r>
        <w:t xml:space="preserve">   sir lampton    </w:t>
      </w:r>
      <w:r>
        <w:t xml:space="preserve">   snow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book 2</dc:title>
  <dcterms:created xsi:type="dcterms:W3CDTF">2021-10-11T10:44:37Z</dcterms:created>
  <dcterms:modified xsi:type="dcterms:W3CDTF">2021-10-11T10:44:37Z</dcterms:modified>
</cp:coreProperties>
</file>