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bewildered    </w:t>
      </w:r>
      <w:r>
        <w:t xml:space="preserve">   Chap    </w:t>
      </w:r>
      <w:r>
        <w:t xml:space="preserve">   Courageous    </w:t>
      </w:r>
      <w:r>
        <w:t xml:space="preserve">   Declared    </w:t>
      </w:r>
      <w:r>
        <w:t xml:space="preserve">   depictions    </w:t>
      </w:r>
      <w:r>
        <w:t xml:space="preserve">   Divine    </w:t>
      </w:r>
      <w:r>
        <w:t xml:space="preserve">   General    </w:t>
      </w:r>
      <w:r>
        <w:t xml:space="preserve">   Gesture    </w:t>
      </w:r>
      <w:r>
        <w:t xml:space="preserve">   Hopelessly    </w:t>
      </w:r>
      <w:r>
        <w:t xml:space="preserve">   insisted    </w:t>
      </w:r>
      <w:r>
        <w:t xml:space="preserve">   Morphed    </w:t>
      </w:r>
      <w:r>
        <w:t xml:space="preserve">   Optimism    </w:t>
      </w:r>
      <w:r>
        <w:t xml:space="preserve">   referring    </w:t>
      </w:r>
      <w:r>
        <w:t xml:space="preserve">   reminiscing    </w:t>
      </w:r>
      <w:r>
        <w:t xml:space="preserve">   renaissance    </w:t>
      </w:r>
      <w:r>
        <w:t xml:space="preserve">   Scepter    </w:t>
      </w:r>
      <w:r>
        <w:t xml:space="preserve">   Socialize    </w:t>
      </w:r>
      <w:r>
        <w:t xml:space="preserve">   Surrender    </w:t>
      </w:r>
      <w:r>
        <w:t xml:space="preserve">   Vain    </w:t>
      </w:r>
      <w:r>
        <w:t xml:space="preserve">   Wonderment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</dc:title>
  <dcterms:created xsi:type="dcterms:W3CDTF">2021-10-11T10:44:10Z</dcterms:created>
  <dcterms:modified xsi:type="dcterms:W3CDTF">2021-10-11T10:44:10Z</dcterms:modified>
</cp:coreProperties>
</file>