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of stories vocabulary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altercation    </w:t>
      </w:r>
      <w:r>
        <w:t xml:space="preserve">   shabby    </w:t>
      </w:r>
      <w:r>
        <w:t xml:space="preserve">   shimmer    </w:t>
      </w:r>
      <w:r>
        <w:t xml:space="preserve">   imprisonment    </w:t>
      </w:r>
      <w:r>
        <w:t xml:space="preserve">   glamorously    </w:t>
      </w:r>
      <w:r>
        <w:t xml:space="preserve">   elegantly    </w:t>
      </w:r>
      <w:r>
        <w:t xml:space="preserve">   apologeticcaly    </w:t>
      </w:r>
      <w:r>
        <w:t xml:space="preserve">   sputtered    </w:t>
      </w:r>
      <w:r>
        <w:t xml:space="preserve">   occasional    </w:t>
      </w:r>
      <w:r>
        <w:t xml:space="preserve">   rustle    </w:t>
      </w:r>
      <w:r>
        <w:t xml:space="preserve">   flickered    </w:t>
      </w:r>
      <w:r>
        <w:t xml:space="preserve">   foulsmelling    </w:t>
      </w:r>
      <w:r>
        <w:t xml:space="preserve">   mrs peter    </w:t>
      </w:r>
      <w:r>
        <w:t xml:space="preserve">   alex    </w:t>
      </w:r>
      <w:r>
        <w:t xml:space="preserve">   conner    </w:t>
      </w:r>
      <w:r>
        <w:t xml:space="preserve">   fear    </w:t>
      </w:r>
      <w:r>
        <w:t xml:space="preserve">   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vocabulary and emotions</dc:title>
  <dcterms:created xsi:type="dcterms:W3CDTF">2021-10-11T10:43:15Z</dcterms:created>
  <dcterms:modified xsi:type="dcterms:W3CDTF">2021-10-11T10:43:15Z</dcterms:modified>
</cp:coreProperties>
</file>