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land use in a 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transport    </w:t>
      </w:r>
      <w:r>
        <w:t xml:space="preserve">   roads    </w:t>
      </w:r>
      <w:r>
        <w:t xml:space="preserve">   location    </w:t>
      </w:r>
      <w:r>
        <w:t xml:space="preserve">   slums    </w:t>
      </w:r>
      <w:r>
        <w:t xml:space="preserve">   facilities    </w:t>
      </w:r>
      <w:r>
        <w:t xml:space="preserve">   rural    </w:t>
      </w:r>
      <w:r>
        <w:t xml:space="preserve">   urban    </w:t>
      </w:r>
      <w:r>
        <w:t xml:space="preserve">   shanty town    </w:t>
      </w:r>
      <w:r>
        <w:t xml:space="preserve">   open spaces    </w:t>
      </w:r>
      <w:r>
        <w:t xml:space="preserve">   industry    </w:t>
      </w:r>
      <w:r>
        <w:t xml:space="preserve">   residential    </w:t>
      </w:r>
      <w:r>
        <w:t xml:space="preserve">   housing    </w:t>
      </w:r>
      <w:r>
        <w:t xml:space="preserve">   inner suburbs    </w:t>
      </w:r>
      <w:r>
        <w:t xml:space="preserve">   outer suburbs    </w:t>
      </w:r>
      <w:r>
        <w:t xml:space="preserve">   central business district    </w:t>
      </w:r>
      <w:r>
        <w:t xml:space="preserve">   inner city    </w:t>
      </w:r>
      <w:r>
        <w:t xml:space="preserve">   cbd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 use in a city</dc:title>
  <dcterms:created xsi:type="dcterms:W3CDTF">2021-10-11T10:44:08Z</dcterms:created>
  <dcterms:modified xsi:type="dcterms:W3CDTF">2021-10-11T10:44:08Z</dcterms:modified>
</cp:coreProperties>
</file>