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landfill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Stigma    </w:t>
      </w:r>
      <w:r>
        <w:t xml:space="preserve">   Immaculately    </w:t>
      </w:r>
      <w:r>
        <w:t xml:space="preserve">   Indignation    </w:t>
      </w:r>
      <w:r>
        <w:t xml:space="preserve">   Adversity    </w:t>
      </w:r>
      <w:r>
        <w:t xml:space="preserve">   Ample    </w:t>
      </w:r>
      <w:r>
        <w:t xml:space="preserve">   Systemic    </w:t>
      </w:r>
      <w:r>
        <w:t xml:space="preserve">   Catalyst    </w:t>
      </w:r>
      <w:r>
        <w:t xml:space="preserve">   Shanty    </w:t>
      </w:r>
      <w:r>
        <w:t xml:space="preserve">   Exacerbated    </w:t>
      </w:r>
      <w:r>
        <w:t xml:space="preserve">   Vulnerable    </w:t>
      </w:r>
      <w:r>
        <w:t xml:space="preserve">   Prolific    </w:t>
      </w:r>
      <w:r>
        <w:t xml:space="preserve">   Spontaneously    </w:t>
      </w:r>
      <w:r>
        <w:t xml:space="preserve">   Combusted    </w:t>
      </w:r>
      <w:r>
        <w:t xml:space="preserve">   scour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landfill </dc:title>
  <dcterms:created xsi:type="dcterms:W3CDTF">2021-10-11T10:44:18Z</dcterms:created>
  <dcterms:modified xsi:type="dcterms:W3CDTF">2021-10-11T10:44:18Z</dcterms:modified>
</cp:coreProperties>
</file>