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deposit of soil at the 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nearly flat plain along the course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deposit of rock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form of ice made from heavily falling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of rock decomposion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rocks/soil down a steep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 of soil/sediment mixed with water down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a small or large amount of rock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progressing slope of rock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hill of loose 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</dc:title>
  <dcterms:created xsi:type="dcterms:W3CDTF">2021-10-11T10:44:02Z</dcterms:created>
  <dcterms:modified xsi:type="dcterms:W3CDTF">2021-10-11T10:44:02Z</dcterms:modified>
</cp:coreProperties>
</file>