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sand dunes    </w:t>
      </w:r>
      <w:r>
        <w:t xml:space="preserve">   coast    </w:t>
      </w:r>
      <w:r>
        <w:t xml:space="preserve">   glacier    </w:t>
      </w:r>
      <w:r>
        <w:t xml:space="preserve">   canyon    </w:t>
      </w:r>
      <w:r>
        <w:t xml:space="preserve">   desert    </w:t>
      </w:r>
      <w:r>
        <w:t xml:space="preserve">   creek    </w:t>
      </w:r>
      <w:r>
        <w:t xml:space="preserve">   mountain    </w:t>
      </w:r>
      <w:r>
        <w:t xml:space="preserve">   ocean    </w:t>
      </w:r>
      <w:r>
        <w:t xml:space="preserve">   pacific ocean    </w:t>
      </w:r>
      <w:r>
        <w:t xml:space="preserve">   plateau    </w:t>
      </w:r>
      <w:r>
        <w:t xml:space="preserve">   river    </w:t>
      </w:r>
      <w:r>
        <w:t xml:space="preserve">   valley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landforms</dc:title>
  <dcterms:created xsi:type="dcterms:W3CDTF">2021-10-11T10:44:28Z</dcterms:created>
  <dcterms:modified xsi:type="dcterms:W3CDTF">2021-10-11T10:44:28Z</dcterms:modified>
</cp:coreProperties>
</file>