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canyon    </w:t>
      </w:r>
      <w:r>
        <w:t xml:space="preserve">   island    </w:t>
      </w:r>
      <w:r>
        <w:t xml:space="preserve">   plain    </w:t>
      </w:r>
      <w:r>
        <w:t xml:space="preserve">   desert    </w:t>
      </w:r>
      <w:r>
        <w:t xml:space="preserve">   volcanoes    </w:t>
      </w:r>
      <w:r>
        <w:t xml:space="preserve">   plateaus    </w:t>
      </w:r>
      <w:r>
        <w:t xml:space="preserve">   mountain    </w:t>
      </w:r>
      <w:r>
        <w:t xml:space="preserve">   valley    </w:t>
      </w:r>
      <w:r>
        <w:t xml:space="preserve">  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2021-10-11T10:44:33Z</dcterms:created>
  <dcterms:modified xsi:type="dcterms:W3CDTF">2021-10-11T10:44:33Z</dcterms:modified>
</cp:coreProperties>
</file>