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land along the edge of a body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land between hills or mountians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 of salt water that covers most of the earths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flat land at the edge of the rivier that floods during heavy rains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cave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mound or ridge of sand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wide flat area of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surround by water on all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 valley with high steep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of land created when sediment deposit at the mouth of a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flat land  that is higher than the land around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2021-10-11T10:43:44Z</dcterms:created>
  <dcterms:modified xsi:type="dcterms:W3CDTF">2021-10-11T10:43:44Z</dcterms:modified>
</cp:coreProperties>
</file>