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high areas are called when they are flat?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line causes the earth to crack?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makes the earth shake and crack?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volcano has layers and layers of rock?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volcano is made up of layers of rock near the 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ring goes along the cracks in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layers of rock called in a formation of fault-block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volcano is almost flat like a shield?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things that move under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red and orange and is under ground?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2021-10-11T10:43:53Z</dcterms:created>
  <dcterms:modified xsi:type="dcterms:W3CDTF">2021-10-11T10:43:53Z</dcterms:modified>
</cp:coreProperties>
</file>