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 and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bay    </w:t>
      </w:r>
      <w:r>
        <w:t xml:space="preserve">   beach    </w:t>
      </w:r>
      <w:r>
        <w:t xml:space="preserve">   glacier    </w:t>
      </w:r>
      <w:r>
        <w:t xml:space="preserve">   swamp    </w:t>
      </w:r>
      <w:r>
        <w:t xml:space="preserve">   cliff face    </w:t>
      </w:r>
      <w:r>
        <w:t xml:space="preserve">   sea    </w:t>
      </w:r>
      <w:r>
        <w:t xml:space="preserve">   ocean    </w:t>
      </w:r>
      <w:r>
        <w:t xml:space="preserve">   island    </w:t>
      </w:r>
      <w:r>
        <w:t xml:space="preserve">   desert    </w:t>
      </w:r>
      <w:r>
        <w:t xml:space="preserve">   arctic    </w:t>
      </w:r>
      <w:r>
        <w:t xml:space="preserve">   forest    </w:t>
      </w:r>
      <w:r>
        <w:t xml:space="preserve">   valley    </w:t>
      </w:r>
      <w:r>
        <w:t xml:space="preserve">   canyon    </w:t>
      </w:r>
      <w:r>
        <w:t xml:space="preserve">   mountain    </w:t>
      </w:r>
      <w:r>
        <w:t xml:space="preserve">   tectonic    </w:t>
      </w:r>
      <w:r>
        <w:t xml:space="preserve">   rural    </w:t>
      </w:r>
      <w:r>
        <w:t xml:space="preserve">   caves    </w:t>
      </w:r>
      <w:r>
        <w:t xml:space="preserve">   landforms    </w:t>
      </w:r>
      <w:r>
        <w:t xml:space="preserve">   landscapes    </w:t>
      </w:r>
      <w:r>
        <w:t xml:space="preserve">   coastal    </w:t>
      </w:r>
      <w:r>
        <w:t xml:space="preserve">   plateaus    </w:t>
      </w:r>
      <w:r>
        <w:t xml:space="preserve">   plains    </w:t>
      </w:r>
      <w:r>
        <w:t xml:space="preserve">   plates    </w:t>
      </w:r>
      <w:r>
        <w:t xml:space="preserve">   reef    </w:t>
      </w:r>
      <w:r>
        <w:t xml:space="preserve">   grassland    </w:t>
      </w:r>
      <w:r>
        <w:t xml:space="preserve">   continent    </w:t>
      </w:r>
      <w:r>
        <w:t xml:space="preserve">   country    </w:t>
      </w:r>
      <w:r>
        <w:t xml:space="preserve">   suburban    </w:t>
      </w:r>
      <w:r>
        <w:t xml:space="preserve">   arid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landscapes</dc:title>
  <dcterms:created xsi:type="dcterms:W3CDTF">2021-10-11T10:45:01Z</dcterms:created>
  <dcterms:modified xsi:type="dcterms:W3CDTF">2021-10-11T10:45:01Z</dcterms:modified>
</cp:coreProperties>
</file>