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SAVANNAH    </w:t>
      </w:r>
      <w:r>
        <w:t xml:space="preserve">   RAINFOREST    </w:t>
      </w:r>
      <w:r>
        <w:t xml:space="preserve">   KARST    </w:t>
      </w:r>
      <w:r>
        <w:t xml:space="preserve">   MARSHES    </w:t>
      </w:r>
      <w:r>
        <w:t xml:space="preserve">   WATERFALL    </w:t>
      </w:r>
      <w:r>
        <w:t xml:space="preserve">   GRASSLANDS    </w:t>
      </w:r>
      <w:r>
        <w:t xml:space="preserve">   CLIFFS    </w:t>
      </w:r>
      <w:r>
        <w:t xml:space="preserve">   BEACHES    </w:t>
      </w:r>
      <w:r>
        <w:t xml:space="preserve">   POLAR    </w:t>
      </w:r>
      <w:r>
        <w:t xml:space="preserve">   MOUNTAINS    </w:t>
      </w:r>
      <w:r>
        <w:t xml:space="preserve">   RIVERS    </w:t>
      </w:r>
      <w:r>
        <w:t xml:space="preserve">   CANYON    </w:t>
      </w:r>
      <w:r>
        <w:t xml:space="preserve">   ISLAND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</dc:title>
  <dcterms:created xsi:type="dcterms:W3CDTF">2021-10-11T10:43:53Z</dcterms:created>
  <dcterms:modified xsi:type="dcterms:W3CDTF">2021-10-11T10:43:53Z</dcterms:modified>
</cp:coreProperties>
</file>