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landforms, waterways, &amp; climate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large areas of flat land with few trees.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areas of flat land at or near sea level.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stream or small river.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large areas of moist land.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Florida Keys are a series of islands _______ of south Florida.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the land is elevated much above sea level.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human -made waterways.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large area of flat high land.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notability different, physical features.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natural feature o the Earth's surface.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landforms, waterways, &amp; climate </dc:title>
  <dcterms:created xsi:type="dcterms:W3CDTF">2021-10-11T10:44:09Z</dcterms:created>
  <dcterms:modified xsi:type="dcterms:W3CDTF">2021-10-11T10:44:09Z</dcterms:modified>
</cp:coreProperties>
</file>