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landing on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janet shearon    </w:t>
      </w:r>
      <w:r>
        <w:t xml:space="preserve">   earth    </w:t>
      </w:r>
      <w:r>
        <w:t xml:space="preserve">   karen    </w:t>
      </w:r>
      <w:r>
        <w:t xml:space="preserve">   eric    </w:t>
      </w:r>
      <w:r>
        <w:t xml:space="preserve">   mark    </w:t>
      </w:r>
      <w:r>
        <w:t xml:space="preserve">   ohio usa    </w:t>
      </w:r>
      <w:r>
        <w:t xml:space="preserve">   gemini eight    </w:t>
      </w:r>
      <w:r>
        <w:t xml:space="preserve">   american nationality    </w:t>
      </w:r>
      <w:r>
        <w:t xml:space="preserve">   nasa    </w:t>
      </w:r>
      <w:r>
        <w:t xml:space="preserve">   one giant leap for mankind    </w:t>
      </w:r>
      <w:r>
        <w:t xml:space="preserve">   one small step for man    </w:t>
      </w:r>
      <w:r>
        <w:t xml:space="preserve">   lunar module    </w:t>
      </w:r>
      <w:r>
        <w:t xml:space="preserve">   rocket    </w:t>
      </w:r>
      <w:r>
        <w:t xml:space="preserve">   nighnteen sixties    </w:t>
      </w:r>
      <w:r>
        <w:t xml:space="preserve">   mission    </w:t>
      </w:r>
      <w:r>
        <w:t xml:space="preserve">   appollo    </w:t>
      </w:r>
      <w:r>
        <w:t xml:space="preserve">   space    </w:t>
      </w:r>
      <w:r>
        <w:t xml:space="preserve">   moon    </w:t>
      </w:r>
      <w:r>
        <w:t xml:space="preserve">   neil armstrong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landing on the moon</dc:title>
  <dcterms:created xsi:type="dcterms:W3CDTF">2021-10-11T10:44:51Z</dcterms:created>
  <dcterms:modified xsi:type="dcterms:W3CDTF">2021-10-11T10:44:51Z</dcterms:modified>
</cp:coreProperties>
</file>