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landrover's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wheelnuts    </w:t>
      </w:r>
      <w:r>
        <w:t xml:space="preserve">   exhaust    </w:t>
      </w:r>
      <w:r>
        <w:t xml:space="preserve">   snorkle    </w:t>
      </w:r>
      <w:r>
        <w:t xml:space="preserve">   crossmember    </w:t>
      </w:r>
      <w:r>
        <w:t xml:space="preserve">   4wd    </w:t>
      </w:r>
      <w:r>
        <w:t xml:space="preserve">   corrosian    </w:t>
      </w:r>
      <w:r>
        <w:t xml:space="preserve">   rust    </w:t>
      </w:r>
      <w:r>
        <w:t xml:space="preserve">   freelander    </w:t>
      </w:r>
      <w:r>
        <w:t xml:space="preserve">   LiftKit    </w:t>
      </w:r>
      <w:r>
        <w:t xml:space="preserve">   radiator    </w:t>
      </w:r>
      <w:r>
        <w:t xml:space="preserve">   turbo    </w:t>
      </w:r>
      <w:r>
        <w:t xml:space="preserve">   LSD    </w:t>
      </w:r>
      <w:r>
        <w:t xml:space="preserve">   offroad    </w:t>
      </w:r>
      <w:r>
        <w:t xml:space="preserve">   discvery    </w:t>
      </w:r>
      <w:r>
        <w:t xml:space="preserve">   series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landrover's</dc:title>
  <dcterms:created xsi:type="dcterms:W3CDTF">2021-10-11T10:44:26Z</dcterms:created>
  <dcterms:modified xsi:type="dcterms:W3CDTF">2021-10-11T10:44:26Z</dcterms:modified>
</cp:coreProperties>
</file>