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landscapes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grassland    </w:t>
      </w:r>
      <w:r>
        <w:t xml:space="preserve">   forms    </w:t>
      </w:r>
      <w:r>
        <w:t xml:space="preserve">   tectonic plates    </w:t>
      </w:r>
      <w:r>
        <w:t xml:space="preserve">   lava    </w:t>
      </w:r>
      <w:r>
        <w:t xml:space="preserve">   water    </w:t>
      </w:r>
      <w:r>
        <w:t xml:space="preserve">   lake    </w:t>
      </w:r>
      <w:r>
        <w:t xml:space="preserve">   ocean    </w:t>
      </w:r>
      <w:r>
        <w:t xml:space="preserve">   hills    </w:t>
      </w:r>
      <w:r>
        <w:t xml:space="preserve">   built    </w:t>
      </w:r>
      <w:r>
        <w:t xml:space="preserve">   karst    </w:t>
      </w:r>
      <w:r>
        <w:t xml:space="preserve">   earth    </w:t>
      </w:r>
      <w:r>
        <w:t xml:space="preserve">   desert    </w:t>
      </w:r>
      <w:r>
        <w:t xml:space="preserve">   mountain    </w:t>
      </w:r>
      <w:r>
        <w:t xml:space="preserve">   volcano    </w:t>
      </w:r>
      <w:r>
        <w:t xml:space="preserve">   landform    </w:t>
      </w:r>
      <w:r>
        <w:t xml:space="preserve">   landscape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landscapes</dc:title>
  <dcterms:created xsi:type="dcterms:W3CDTF">2021-10-11T10:45:04Z</dcterms:created>
  <dcterms:modified xsi:type="dcterms:W3CDTF">2021-10-11T10:45:04Z</dcterms:modified>
</cp:coreProperties>
</file>