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langley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moscow    </w:t>
      </w:r>
      <w:r>
        <w:t xml:space="preserve">   saintnickkey    </w:t>
      </w:r>
      <w:r>
        <w:t xml:space="preserve">   hexum    </w:t>
      </w:r>
      <w:r>
        <w:t xml:space="preserve">   pea    </w:t>
      </w:r>
      <w:r>
        <w:t xml:space="preserve">   key    </w:t>
      </w:r>
      <w:r>
        <w:t xml:space="preserve">   brasil    </w:t>
      </w:r>
      <w:r>
        <w:t xml:space="preserve">   peanut    </w:t>
      </w:r>
      <w:r>
        <w:t xml:space="preserve">   ultra    </w:t>
      </w:r>
      <w:r>
        <w:t xml:space="preserve">   shadow    </w:t>
      </w:r>
      <w:r>
        <w:t xml:space="preserve">   ruby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langley</dc:title>
  <dcterms:created xsi:type="dcterms:W3CDTF">2021-10-11T10:45:12Z</dcterms:created>
  <dcterms:modified xsi:type="dcterms:W3CDTF">2021-10-11T10:45:12Z</dcterms:modified>
</cp:coreProperties>
</file>