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 or cause to grow and become more mature, advanced, or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 to notice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situated far from the main centers of population;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having or displaying a passionate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cause (someone) to feel awkward, self-conscious, or 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something, especially with regard to its appearance, quality, or working 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preferred before all others of the same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qualified to treat diseased or injured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transport or carry to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2</dc:title>
  <dcterms:created xsi:type="dcterms:W3CDTF">2021-10-11T10:44:02Z</dcterms:created>
  <dcterms:modified xsi:type="dcterms:W3CDTF">2021-10-11T10:44:02Z</dcterms:modified>
</cp:coreProperties>
</file>