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EMOTIVE LANGUAGE    </w:t>
      </w:r>
      <w:r>
        <w:t xml:space="preserve">   HUMOUR    </w:t>
      </w:r>
      <w:r>
        <w:t xml:space="preserve">   EXAGGERATION    </w:t>
      </w:r>
      <w:r>
        <w:t xml:space="preserve">   BIAS    </w:t>
      </w:r>
      <w:r>
        <w:t xml:space="preserve">   SLOGAN    </w:t>
      </w:r>
      <w:r>
        <w:t xml:space="preserve">   ALLITERATION    </w:t>
      </w:r>
      <w:r>
        <w:t xml:space="preserve">   DIRECT ADDRESS    </w:t>
      </w:r>
      <w:r>
        <w:t xml:space="preserve">   METAPHOR    </w:t>
      </w:r>
      <w:r>
        <w:t xml:space="preserve">   SIMILE    </w:t>
      </w:r>
      <w:r>
        <w:t xml:space="preserve">   IDIOMS    </w:t>
      </w:r>
      <w:r>
        <w:t xml:space="preserve">   RULE OF THREE    </w:t>
      </w:r>
      <w:r>
        <w:t xml:space="preserve">   RHETORICAL QUESTION    </w:t>
      </w:r>
      <w:r>
        <w:t xml:space="preserve">   HYPERBOLE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2021-10-11T10:45:44Z</dcterms:created>
  <dcterms:modified xsi:type="dcterms:W3CDTF">2021-10-11T10:45:44Z</dcterms:modified>
</cp:coreProperties>
</file>