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creation of a picture with words and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direct comparison.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reptition of a sharp sound like sh, s, z...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sounds like what it is describing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something a human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the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2021-10-11T10:44:32Z</dcterms:created>
  <dcterms:modified xsi:type="dcterms:W3CDTF">2021-10-11T10:44:32Z</dcterms:modified>
</cp:coreProperties>
</file>