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frugal or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sketch out in a vague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under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talkative or wordy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revered, 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devious but rather innocent and candid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eager to follow rules or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of tremendous power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lying, false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abundance or excess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crossword </dc:title>
  <dcterms:created xsi:type="dcterms:W3CDTF">2021-10-11T10:45:47Z</dcterms:created>
  <dcterms:modified xsi:type="dcterms:W3CDTF">2021-10-11T10:45:47Z</dcterms:modified>
</cp:coreProperties>
</file>