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snack    </w:t>
      </w:r>
      <w:r>
        <w:t xml:space="preserve">   off    </w:t>
      </w:r>
      <w:r>
        <w:t xml:space="preserve">   cold    </w:t>
      </w:r>
      <w:r>
        <w:t xml:space="preserve">   hot    </w:t>
      </w:r>
      <w:r>
        <w:t xml:space="preserve">   down    </w:t>
      </w:r>
      <w:r>
        <w:t xml:space="preserve">   mad    </w:t>
      </w:r>
      <w:r>
        <w:t xml:space="preserve">   happy    </w:t>
      </w:r>
      <w:r>
        <w:t xml:space="preserve">   sad    </w:t>
      </w:r>
      <w:r>
        <w:t xml:space="preserve">   hungry    </w:t>
      </w:r>
      <w:r>
        <w:t xml:space="preserve">   toy    </w:t>
      </w:r>
      <w:r>
        <w:t xml:space="preserve">   family    </w:t>
      </w:r>
      <w:r>
        <w:t xml:space="preserve">   hug    </w:t>
      </w:r>
      <w:r>
        <w:t xml:space="preserve">   kiss    </w:t>
      </w:r>
      <w:r>
        <w:t xml:space="preserve">   love    </w:t>
      </w:r>
      <w:r>
        <w:t xml:space="preserve">   nap    </w:t>
      </w:r>
      <w:r>
        <w:t xml:space="preserve">   bedtime    </w:t>
      </w:r>
      <w:r>
        <w:t xml:space="preserve">   play    </w:t>
      </w:r>
      <w:r>
        <w:t xml:space="preserve">   bottle     </w:t>
      </w:r>
      <w:r>
        <w:t xml:space="preserve">   doll    </w:t>
      </w:r>
      <w:r>
        <w:t xml:space="preserve">   bye    </w:t>
      </w:r>
      <w:r>
        <w:t xml:space="preserve">   truck    </w:t>
      </w:r>
      <w:r>
        <w:t xml:space="preserve">   daddy    </w:t>
      </w:r>
      <w:r>
        <w:t xml:space="preserve">   mommy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development </dc:title>
  <dcterms:created xsi:type="dcterms:W3CDTF">2021-10-11T10:44:04Z</dcterms:created>
  <dcterms:modified xsi:type="dcterms:W3CDTF">2021-10-11T10:44:04Z</dcterms:modified>
</cp:coreProperties>
</file>