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language features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compare two things WITHOUT using like/as/than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describe an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occurrence of the same letter at the start of close adjacent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resemblance in the sounds of words/syllables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term do we use to give objects human qualities/features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vowels in the stressed syllables are matching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use of symbols to represent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compare two things with like/as/than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identify any of a class of people, places or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word that replaces a noun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features</dc:title>
  <dcterms:created xsi:type="dcterms:W3CDTF">2021-10-11T10:45:41Z</dcterms:created>
  <dcterms:modified xsi:type="dcterms:W3CDTF">2021-10-11T10:45:41Z</dcterms:modified>
</cp:coreProperties>
</file>