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language features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comparison made without using 'like' or 'as'.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	The repetition of the same sounds usually at the beginning of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Over-the-top exaggeration for effect.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repetition of vowel sounds in a series of words.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environment (usually the weather) reflects the mood of the character or scene.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imagery in which non-human objects, animals or ideas are given human characteristics.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Repetition in a group of three to strengthen an idea or argument.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sounds of words to express or underline their meaning, sensory imagery.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Implied meanings suggested by a word rather than its literal meanings.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comparison using 'like' or 'as' to create a vivid image.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language features</dc:title>
  <dcterms:created xsi:type="dcterms:W3CDTF">2021-12-22T03:38:01Z</dcterms:created>
  <dcterms:modified xsi:type="dcterms:W3CDTF">2021-12-22T03:38:01Z</dcterms:modified>
</cp:coreProperties>
</file>