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of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---------------- : Anions which contain single atoms with a negative charge.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-------------------------is defined as the number of atoms present in one molecule of a substance.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-------------------,Neutron,Electron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CaCO3 + HCl  CaCl2 + H2O + --------------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 ----------- is an abbreviation or short representation of the chemical name of an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----------------------: a group of two or more atoms carrying a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salts having same positive or -------------- ions are said to belong to a family of salts.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H2 is symbol for ---------------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Br2 is symbol for ---------------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 is symbol for ---------------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co2 is symbol for ---------------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Types of Ions-----------------, Monoatomic cations, Monoatomic anions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N2 IS SYMBOL FOR --------------------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A------------- is the smallest particle of an element or a compound which can exist freely under all conditions and show the properties of that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------------- are formed when acids react with bases. These are called neutralisation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C12  is symbol for -----------------------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----------- is the smallest particle of an element which may or may not be capable of independent existence.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H2o is symbol for --------------------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O2 is symbol for 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--------------- is an atom or a group of atoms which carries positive (cation) or negative charge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of chemistry</dc:title>
  <dcterms:created xsi:type="dcterms:W3CDTF">2021-10-11T10:44:38Z</dcterms:created>
  <dcterms:modified xsi:type="dcterms:W3CDTF">2021-10-11T10:44:38Z</dcterms:modified>
</cp:coreProperties>
</file>