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of geometry-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that is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path that goes on in two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line with 2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is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portion of a line with a start point and goes on in another direction without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between two intersecting lines or 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is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starting location of a segment or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two segments or lines meets to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with at least three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segments or rays that form an angle are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surface that is endless in all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geometry- objects</dc:title>
  <dcterms:created xsi:type="dcterms:W3CDTF">2021-10-11T10:46:26Z</dcterms:created>
  <dcterms:modified xsi:type="dcterms:W3CDTF">2021-10-11T10:46:26Z</dcterms:modified>
</cp:coreProperties>
</file>