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 noun    </w:t>
      </w:r>
      <w:r>
        <w:t xml:space="preserve">   Conjunctions    </w:t>
      </w:r>
      <w:r>
        <w:t xml:space="preserve">   Prepositions    </w:t>
      </w:r>
      <w:r>
        <w:t xml:space="preserve">   Adverbs    </w:t>
      </w:r>
      <w:r>
        <w:t xml:space="preserve">   Concrete nouns    </w:t>
      </w:r>
      <w:r>
        <w:t xml:space="preserve">   Proper nouns    </w:t>
      </w:r>
      <w:r>
        <w:t xml:space="preserve">   Verb    </w:t>
      </w:r>
      <w:r>
        <w:t xml:space="preserve">   nouns    </w:t>
      </w:r>
      <w:r>
        <w:t xml:space="preserve">   Collective nouns    </w:t>
      </w:r>
      <w:r>
        <w:t xml:space="preserve">   onomatopoeia    </w:t>
      </w:r>
      <w:r>
        <w:t xml:space="preserve">   synonym    </w:t>
      </w:r>
      <w:r>
        <w:t xml:space="preserve">   antonym    </w:t>
      </w:r>
      <w:r>
        <w:t xml:space="preserve">   metaphor    </w:t>
      </w:r>
      <w:r>
        <w:t xml:space="preserve">   adjective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 </dc:title>
  <dcterms:created xsi:type="dcterms:W3CDTF">2021-10-11T10:45:19Z</dcterms:created>
  <dcterms:modified xsi:type="dcterms:W3CDTF">2021-10-11T10:45:19Z</dcterms:modified>
</cp:coreProperties>
</file>