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give    </w:t>
      </w:r>
      <w:r>
        <w:t xml:space="preserve">   madusa    </w:t>
      </w:r>
      <w:r>
        <w:t xml:space="preserve">   theclownpunk    </w:t>
      </w:r>
      <w:r>
        <w:t xml:space="preserve">   rhym    </w:t>
      </w:r>
      <w:r>
        <w:t xml:space="preserve">   onomatapia    </w:t>
      </w:r>
      <w:r>
        <w:t xml:space="preserve">   emotivelanguage    </w:t>
      </w:r>
      <w:r>
        <w:t xml:space="preserve">   imperative verbs    </w:t>
      </w:r>
      <w:r>
        <w:t xml:space="preserve">   personifacation    </w:t>
      </w:r>
      <w:r>
        <w:t xml:space="preserve">   aliteration    </w:t>
      </w:r>
      <w:r>
        <w:t xml:space="preserve">   tone contrast    </w:t>
      </w:r>
      <w:r>
        <w:t xml:space="preserve">   aforest    </w:t>
      </w:r>
      <w:r>
        <w:t xml:space="preserve">   repetition    </w:t>
      </w:r>
      <w:r>
        <w:t xml:space="preserve">   simile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languagedevices</dc:title>
  <dcterms:created xsi:type="dcterms:W3CDTF">2021-10-11T10:46:16Z</dcterms:created>
  <dcterms:modified xsi:type="dcterms:W3CDTF">2021-10-11T10:46:16Z</dcterms:modified>
</cp:coreProperties>
</file>