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Urdu    </w:t>
      </w:r>
      <w:r>
        <w:t xml:space="preserve">   Telugu    </w:t>
      </w:r>
      <w:r>
        <w:t xml:space="preserve">   Tamil    </w:t>
      </w:r>
      <w:r>
        <w:t xml:space="preserve">   Sindhi    </w:t>
      </w:r>
      <w:r>
        <w:t xml:space="preserve">   Santali    </w:t>
      </w:r>
      <w:r>
        <w:t xml:space="preserve">   Sanskrit    </w:t>
      </w:r>
      <w:r>
        <w:t xml:space="preserve">   Punjabi    </w:t>
      </w:r>
      <w:r>
        <w:t xml:space="preserve">   Odia    </w:t>
      </w:r>
      <w:r>
        <w:t xml:space="preserve">   Nepali    </w:t>
      </w:r>
      <w:r>
        <w:t xml:space="preserve">   Marathi    </w:t>
      </w:r>
      <w:r>
        <w:t xml:space="preserve">   Manipuri    </w:t>
      </w:r>
      <w:r>
        <w:t xml:space="preserve">   Malayalam    </w:t>
      </w:r>
      <w:r>
        <w:t xml:space="preserve">   Maithili    </w:t>
      </w:r>
      <w:r>
        <w:t xml:space="preserve">   Konkani    </w:t>
      </w:r>
      <w:r>
        <w:t xml:space="preserve">   Kashmiri    </w:t>
      </w:r>
      <w:r>
        <w:t xml:space="preserve">   Kannada    </w:t>
      </w:r>
      <w:r>
        <w:t xml:space="preserve">   Hindi    </w:t>
      </w:r>
      <w:r>
        <w:t xml:space="preserve">   Gujarati    </w:t>
      </w:r>
      <w:r>
        <w:t xml:space="preserve">   Dogri    </w:t>
      </w:r>
      <w:r>
        <w:t xml:space="preserve">   Bodo    </w:t>
      </w:r>
      <w:r>
        <w:t xml:space="preserve">   Bengali    </w:t>
      </w:r>
      <w:r>
        <w:t xml:space="preserve">   Assamese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of india</dc:title>
  <dcterms:created xsi:type="dcterms:W3CDTF">2021-10-11T10:46:11Z</dcterms:created>
  <dcterms:modified xsi:type="dcterms:W3CDTF">2021-10-11T10:46:11Z</dcterms:modified>
</cp:coreProperties>
</file>