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Laos's cuisine - s_i_k_   r_c_ 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Laos currency - L_o  K_P  (3,3)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Laos's biggest agriculture export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to the right of Laos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80% of all Laotian work is in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Plain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countries included- South Vietnamese, Thailand, U.S.A, and North Vietnamese (3,5,3)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Game in Laos, played with a hole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Phou Bia ( highest point in Laos) is not available to tourists because it's filled with unexploded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SEA games stand for (9,5,5)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Laos Prime minister - T_o_g_o_n  S_s_u_i_h   (9,9)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old was the fossilized person found in a cave in Laos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the Laotian civil war start (8,5,3)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Laos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continent is Laos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to the left of Laos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been ___________ the most than any 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Lao Civil War - S_c_e_  W_r (6,3)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laos</dc:title>
  <dcterms:created xsi:type="dcterms:W3CDTF">2021-10-11T10:45:18Z</dcterms:created>
  <dcterms:modified xsi:type="dcterms:W3CDTF">2021-10-11T10:45:18Z</dcterms:modified>
</cp:coreProperties>
</file>