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naranja    </w:t>
      </w:r>
      <w:r>
        <w:t xml:space="preserve">   jamón    </w:t>
      </w:r>
      <w:r>
        <w:t xml:space="preserve">   salchichas    </w:t>
      </w:r>
      <w:r>
        <w:t xml:space="preserve">   chocolate    </w:t>
      </w:r>
      <w:r>
        <w:t xml:space="preserve">   tocino    </w:t>
      </w:r>
      <w:r>
        <w:t xml:space="preserve">   hamburguesa    </w:t>
      </w:r>
      <w:r>
        <w:t xml:space="preserve">   pizza    </w:t>
      </w:r>
      <w:r>
        <w:t xml:space="preserve">   lemonada    </w:t>
      </w:r>
      <w:r>
        <w:t xml:space="preserve">   helado    </w:t>
      </w:r>
      <w:r>
        <w:t xml:space="preserve">   pastel    </w:t>
      </w:r>
      <w:r>
        <w:t xml:space="preserve">   manzanas    </w:t>
      </w:r>
      <w:r>
        <w:t xml:space="preserve">   fresas    </w:t>
      </w:r>
      <w:r>
        <w:t xml:space="preserve">   queso    </w:t>
      </w:r>
      <w:r>
        <w:t xml:space="preserve">   huevos    </w:t>
      </w:r>
      <w:r>
        <w:t xml:space="preserve">   cereal    </w:t>
      </w:r>
      <w:r>
        <w:t xml:space="preserve">   bistec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2021-10-11T10:46:38Z</dcterms:created>
  <dcterms:modified xsi:type="dcterms:W3CDTF">2021-10-11T10:46:38Z</dcterms:modified>
</cp:coreProperties>
</file>