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demostrativos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plural feminime form of at a distance?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singular masculine form of 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plural feminime for of far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singular feminime for of at a distance?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plural maculine form of far away?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singular masculine form of at a distance?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plural masculine for of at a distance?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singular feminime for of far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plural masculine form of near?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singular masculine form of far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plural feminime form of near?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singular feminime form of near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demostrativos</dc:title>
  <dcterms:created xsi:type="dcterms:W3CDTF">2021-10-11T10:45:34Z</dcterms:created>
  <dcterms:modified xsi:type="dcterms:W3CDTF">2021-10-11T10:45:34Z</dcterms:modified>
</cp:coreProperties>
</file>