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ruso    </w:t>
      </w:r>
      <w:r>
        <w:t xml:space="preserve">   lituana    </w:t>
      </w:r>
      <w:r>
        <w:t xml:space="preserve">   letón    </w:t>
      </w:r>
      <w:r>
        <w:t xml:space="preserve">   chino    </w:t>
      </w:r>
      <w:r>
        <w:t xml:space="preserve">   japónes    </w:t>
      </w:r>
      <w:r>
        <w:t xml:space="preserve">   alemán    </w:t>
      </w:r>
      <w:r>
        <w:t xml:space="preserve">   gales    </w:t>
      </w:r>
      <w:r>
        <w:t xml:space="preserve">   irlandés    </w:t>
      </w:r>
      <w:r>
        <w:t xml:space="preserve">   escocés    </w:t>
      </w:r>
      <w:r>
        <w:t xml:space="preserve">   francés    </w:t>
      </w:r>
      <w:r>
        <w:t xml:space="preserve">   polaca    </w:t>
      </w:r>
      <w:r>
        <w:t xml:space="preserve">   italiana    </w:t>
      </w:r>
      <w:r>
        <w:t xml:space="preserve">   espanol    </w:t>
      </w:r>
      <w:r>
        <w:t xml:space="preserve">   inglés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nacionalidades</dc:title>
  <dcterms:created xsi:type="dcterms:W3CDTF">2021-10-11T10:47:16Z</dcterms:created>
  <dcterms:modified xsi:type="dcterms:W3CDTF">2021-10-11T10:47:16Z</dcterms:modified>
</cp:coreProperties>
</file>