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celebra el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una fiesta cuando beber champagne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hay una novio/a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una persona no esta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hay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dos personas no esta enamorado pero estan casados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no esta enamorado con tu novio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jesus 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dia de fiesta cuando una chica tiene 15 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divertirse y esta alegre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dice a una persona "vine a mi fiesta"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dos personas estan enamorados y casado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palabras</dc:title>
  <dcterms:created xsi:type="dcterms:W3CDTF">2021-10-11T10:46:45Z</dcterms:created>
  <dcterms:modified xsi:type="dcterms:W3CDTF">2021-10-11T10:46:45Z</dcterms:modified>
</cp:coreProperties>
</file>