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personas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amigas    </w:t>
      </w:r>
      <w:r>
        <w:t xml:space="preserve">   amigos    </w:t>
      </w:r>
      <w:r>
        <w:t xml:space="preserve">   amiga    </w:t>
      </w:r>
      <w:r>
        <w:t xml:space="preserve">   amigo    </w:t>
      </w:r>
      <w:r>
        <w:t xml:space="preserve">   novio    </w:t>
      </w:r>
      <w:r>
        <w:t xml:space="preserve">   novia    </w:t>
      </w:r>
      <w:r>
        <w:t xml:space="preserve">   novios    </w:t>
      </w:r>
      <w:r>
        <w:t xml:space="preserve">   padre    </w:t>
      </w:r>
      <w:r>
        <w:t xml:space="preserve">   madre    </w:t>
      </w:r>
      <w:r>
        <w:t xml:space="preserve">   padres    </w:t>
      </w:r>
      <w:r>
        <w:t xml:space="preserve">   personas    </w:t>
      </w:r>
      <w:r>
        <w:t xml:space="preserve">   mujer    </w:t>
      </w:r>
      <w:r>
        <w:t xml:space="preserve">   hombre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personas</dc:title>
  <dcterms:created xsi:type="dcterms:W3CDTF">2021-10-11T10:46:02Z</dcterms:created>
  <dcterms:modified xsi:type="dcterms:W3CDTF">2021-10-11T10:46:02Z</dcterms:modified>
</cp:coreProperties>
</file>